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书名：工程水文及水利计算</w:t>
      </w:r>
    </w:p>
    <w:p>
      <w:r>
        <w:t>作者：江苏水利工程专科学校，蒋金珠主编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总页数：281</w:t>
      </w:r>
    </w:p>
    <w:p>
      <w:r>
        <w:t>更多请访问教客网: www.jiaokey.com</w:t>
      </w:r>
    </w:p>
    <w:p>
      <w:r>
        <w:t>工程水文及水利计算 评论地址：https://www.jiaokey.com/book/detail/10456638.html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