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中国城市环境可持续发展指标体系研究手册  以三明市、烟台市为案例</w:t>
      </w:r>
    </w:p>
    <w:p>
      <w:r>
        <w:rPr>
          <w:rFonts w:ascii="宋体" w:hAnsi="宋体" w:eastAsia="宋体"/>
          <w:sz w:val="24"/>
        </w:rPr>
        <w:t>《可持续发展指标体系》课题组编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中国城市环境可持续发展指标体系研究手册  以三明市、烟台市为案例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《可持续发展指标体系》课题组编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本书出售、求购地址：https://www.jiaokey.com/book/detail/10456630.html</w:t>
      </w:r>
    </w:p>
    <w:p>
      <w:r>
        <w:t>更多相关图书推荐：https://www.jiaokey.com</w:t>
      </w:r>
    </w:p>
    <w:p>
      <w:r>
        <w:t>《可持续发展指标体系》课题组编 其他作品：https://www.jiaokey.com/tag/《可持续发展指标体系》课题组编.html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关键词搜索：https://www.jiaokey.com/tag/中国城市环境可持续发展指标体系研究手册  以三明市、烟台市为案例.html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