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水门疑案</w:t>
      </w:r>
    </w:p>
    <w:p>
      <w:r>
        <w:rPr>
          <w:rFonts w:ascii="宋体" w:hAnsi="宋体" w:eastAsia="宋体"/>
          <w:sz w:val="24"/>
        </w:rPr>
        <w:t>（美）玛格丽特·杜鲁门（Margaret Truman）著；周晖，张艺译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水门疑案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（美）玛格丽特·杜鲁门（Margaret Truman）著；周晖，张艺译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本书出售、求购地址：https://www.jiaokey.com/book/detail/10456622.html</w:t>
      </w:r>
    </w:p>
    <w:p>
      <w:r>
        <w:t>更多相关图书推荐：https://www.jiaokey.com</w:t>
      </w:r>
    </w:p>
    <w:p>
      <w:r>
        <w:t>（美）玛格丽特·杜鲁门（Margaret Truman）著；周晖，张艺译 其他作品：https://www.jiaokey.com/tag/（美）玛格丽特·杜鲁门（Margaret Truman）著；周晖，张艺译.html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关键词搜索：https://www.jiaokey.com/tag/水门疑案.html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