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书名：最佳网页设计  导航</w:t>
      </w:r>
    </w:p>
    <w:p>
      <w:r>
        <w:t>作者：（美）杰夫·卡尔森（Jeff Carlson）等著；关琰，严丽译</w:t>
      </w:r>
    </w:p>
    <w:p>
      <w:r>
        <w:t>出版社：北京：中国轻工业出版社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最佳网页设计  导航 评论地址：https://www.jiaokey.com/book/detail/10456621.html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