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书名：二笔输入法简明教程及编码速查</w:t>
      </w:r>
    </w:p>
    <w:p>
      <w:r>
        <w:t>作者：徐文军等编</w:t>
      </w:r>
    </w:p>
    <w:p>
      <w:r>
        <w:t>出版社：北京：国防工业出版社</w:t>
      </w:r>
    </w:p>
    <w:p>
      <w:r>
        <w:t>出版日期：2001.04</w:t>
      </w:r>
    </w:p>
    <w:p>
      <w:r>
        <w:t>总页数：198</w:t>
      </w:r>
    </w:p>
    <w:p>
      <w:r>
        <w:t>更多请访问教客网: www.jiaokey.com</w:t>
      </w:r>
    </w:p>
    <w:p>
      <w:r>
        <w:t>二笔输入法简明教程及编码速查 评论地址：https://www.jiaokey.com/book/detail/10456618.html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