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佛门医术秘经</w:t>
      </w:r>
    </w:p>
    <w:p>
      <w:r>
        <w:rPr>
          <w:rFonts w:ascii="宋体" w:hAnsi="宋体" w:eastAsia="宋体"/>
          <w:sz w:val="24"/>
        </w:rPr>
        <w:t>董看看，李素珠译注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佛门医术秘经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董看看，李素珠译注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佛教(学科: 中医治疗法) 佛教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本书出售、求购地址：https://www.jiaokey.com/book/detail/10456608.html</w:t>
      </w:r>
    </w:p>
    <w:p>
      <w:r>
        <w:t>更多相关图书推荐：https://www.jiaokey.com</w:t>
      </w:r>
    </w:p>
    <w:p>
      <w:r>
        <w:t>董看看，李素珠译注 其他作品：https://www.jiaokey.com/tag/董看看，李素珠译注.html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关键词搜索：https://www.jiaokey.com/tag/佛教(学科: 中医治疗法) 佛教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