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书名：中医针灸学教学病案精选</w:t>
      </w:r>
    </w:p>
    <w:p>
      <w:r>
        <w:t>作者：邵湘宁主编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中医针灸学教学病案精选 评论地址：https://www.jiaokey.com/book/detail/10456589.html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