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英语6000词倒序速成手册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英语6000词倒序速成手册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本书出售、求购地址：https://www.jiaokey.com/book/detail/10456546.html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关键词搜索：https://www.jiaokey.com/tag/英语6000词倒序速成手册.html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