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读书术  快捷有效的读书技巧</w:t>
      </w:r>
    </w:p>
    <w:p>
      <w:r>
        <w:rPr>
          <w:rFonts w:ascii="宋体" w:hAnsi="宋体" w:eastAsia="宋体"/>
          <w:sz w:val="24"/>
        </w:rPr>
        <w:t>（日）加藤周一著；朱福来等译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读书术  快捷有效的读书技巧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（日）加藤周一著；朱福来等译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本书出售、求购地址：https://www.jiaokey.com/book/detail/10456531.html</w:t>
      </w:r>
    </w:p>
    <w:p>
      <w:r>
        <w:t>更多相关图书推荐：https://www.jiaokey.com</w:t>
      </w:r>
    </w:p>
    <w:p>
      <w:r>
        <w:t>（日）加藤周一著；朱福来等译 其他作品：https://www.jiaokey.com/tag/（日）加藤周一著；朱福来等译.html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关键词搜索：https://www.jiaokey.com/tag/读书术  快捷有效的读书技巧.html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