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大气污染预报与控制</w:t>
      </w:r>
    </w:p>
    <w:p>
      <w:r>
        <w:rPr>
          <w:rFonts w:ascii="宋体" w:hAnsi="宋体" w:eastAsia="宋体"/>
          <w:sz w:val="24"/>
        </w:rPr>
        <w:t>（苏）伯兰（Берлянд，М.Е.）著；申亿铭译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大气污染预报与控制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（苏）伯兰（Берлянд，М.Е.）著；申亿铭译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本书出售、求购地址：https://www.jiaokey.com/book/detail/10456511.html</w:t>
      </w:r>
    </w:p>
    <w:p>
      <w:r>
        <w:t>更多相关图书推荐：https://www.jiaokey.com</w:t>
      </w:r>
    </w:p>
    <w:p>
      <w:r>
        <w:t>（苏）伯兰（Берлянд，М.Е.）著；申亿铭译 其他作品：https://www.jiaokey.com/tag/（苏）伯兰（Берлянд，М.Е.）著；申亿铭译.html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关键词搜索：https://www.jiaokey.com/tag/大气污染预报与控制.html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