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书名：小伙最关心的100个问题</w:t>
      </w:r>
    </w:p>
    <w:p>
      <w:r>
        <w:t>作者：杨寿新，吴耀中等著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总页数：306</w:t>
      </w:r>
    </w:p>
    <w:p>
      <w:r>
        <w:t>更多请访问教客网: www.jiaokey.com</w:t>
      </w:r>
    </w:p>
    <w:p>
      <w:r>
        <w:t>小伙最关心的100个问题 评论地址：https://www.jiaokey.com/book/detail/10456505.html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