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头痛眩晕卷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头痛眩晕卷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本书出售、求购地址：https://www.jiaokey.com/book/detail/10456405.html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头痛眩晕卷.html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