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新编补注濒湖脉学</w:t>
      </w:r>
    </w:p>
    <w:p>
      <w:r>
        <w:rPr>
          <w:rFonts w:ascii="宋体" w:hAnsi="宋体" w:eastAsia="宋体"/>
          <w:sz w:val="24"/>
        </w:rPr>
        <w:t>（明）李时珍原著；卢慕舜编注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新编补注濒湖脉学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（明）李时珍原著；卢慕舜编注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脉学专著(学科: 注释 地点: 中国 年代: 明代) 脉学专著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本书出售、求购地址：https://www.jiaokey.com/book/detail/10456397.html</w:t>
      </w:r>
    </w:p>
    <w:p>
      <w:r>
        <w:t>更多相关图书推荐：https://www.jiaokey.com</w:t>
      </w:r>
    </w:p>
    <w:p>
      <w:r>
        <w:t>（明）李时珍原著；卢慕舜编注 其他作品：https://www.jiaokey.com/tag/（明）李时珍原著；卢慕舜编注.html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关键词搜索：https://www.jiaokey.com/tag/脉学专著(学科: 注释 地点: 中国 年代: 明代) 脉学专著.html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