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书名：句法理论基础</w:t>
      </w:r>
    </w:p>
    <w:p>
      <w:r>
        <w:t>作者：（美）斯托克威尔（Stockwell，R.P.）著；吕淑湘，黄国营译</w:t>
      </w:r>
    </w:p>
    <w:p>
      <w:r>
        <w:t>出版社：华中工学院出版社</w:t>
      </w:r>
    </w:p>
    <w:p>
      <w:r>
        <w:t>出版日期：1986.04</w:t>
      </w:r>
    </w:p>
    <w:p>
      <w:r>
        <w:t>总页数：256</w:t>
      </w:r>
    </w:p>
    <w:p>
      <w:r>
        <w:t>更多请访问教客网: www.jiaokey.com</w:t>
      </w:r>
    </w:p>
    <w:p>
      <w:r>
        <w:t>句法理论基础 评论地址：https://www.jiaokey.com/book/detail/10456363.html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