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对女青年的科学培训  一种无可怀疑的教育?</w:t>
      </w:r>
    </w:p>
    <w:p>
      <w:r>
        <w:rPr>
          <w:rFonts w:ascii="宋体" w:hAnsi="宋体" w:eastAsia="宋体"/>
          <w:sz w:val="24"/>
        </w:rPr>
        <w:t>（法）勒妮·克莱尔主编；王麟进等译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对女青年的科学培训  一种无可怀疑的教育?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（法）勒妮·克莱尔主编；王麟进等译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本书出售、求购地址：https://www.jiaokey.com/book/detail/10456246.html</w:t>
      </w:r>
    </w:p>
    <w:p>
      <w:r>
        <w:t>更多相关图书推荐：https://www.jiaokey.com</w:t>
      </w:r>
    </w:p>
    <w:p>
      <w:r>
        <w:t>（法）勒妮·克莱尔主编；王麟进等译 其他作品：https://www.jiaokey.com/tag/（法）勒妮·克莱尔主编；王麟进等译.html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关键词搜索：https://www.jiaokey.com/tag/对女青年的科学培训  一种无可怀疑的教育?.html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