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学英语窍门精粹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学英语窍门精粹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本书出售、求购地址：https://www.jiaokey.com/book/detail/10456231.html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关键词搜索：https://www.jiaokey.com/tag/学英语窍门精粹.html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