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易错的英语单项选择题及详解</w:t>
      </w:r>
    </w:p>
    <w:p>
      <w:r>
        <w:rPr>
          <w:rFonts w:ascii="宋体" w:hAnsi="宋体" w:eastAsia="宋体"/>
          <w:sz w:val="24"/>
        </w:rPr>
        <w:t>李延林编著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易错的英语单项选择题及详解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本书出售、求购地址：https://www.jiaokey.com/book/detail/10456208.html</w:t>
      </w:r>
    </w:p>
    <w:p>
      <w:r>
        <w:t>更多相关图书推荐：https://www.jiaokey.com</w:t>
      </w:r>
    </w:p>
    <w:p>
      <w:r>
        <w:t>李延林编著 其他作品：https://www.jiaokey.com/tag/李延林编著.html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关键词搜索：https://www.jiaokey.com/tag/易错的英语单项选择题及详解.html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