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微软解疑专家 1 Windows Me/98/95</w:t>
      </w:r>
    </w:p>
    <w:p>
      <w:r>
        <w:rPr>
          <w:rFonts w:ascii="宋体" w:hAnsi="宋体" w:eastAsia="宋体"/>
          <w:sz w:val="24"/>
        </w:rPr>
        <w:t>（美）Stephen W.Sagman著；睦永波，耿哲译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微软解疑专家 1 Windows Me/98/95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W.Sagman著；睦永波，耿哲译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本书出售、求购地址：https://www.jiaokey.com/book/detail/10456141.html</w:t>
      </w:r>
    </w:p>
    <w:p>
      <w:r>
        <w:t>更多相关图书推荐：https://www.jiaokey.com</w:t>
      </w:r>
    </w:p>
    <w:p>
      <w:r>
        <w:t>（美）Stephen W.Sagman著；睦永波，耿哲译 其他作品：https://www.jiaokey.com/tag/（美）Stephen W.Sagman著；睦永波，耿哲译.html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关键词搜索：https://www.jiaokey.com/tag/微软解疑专家 1 Windows Me/98/95.html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