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书名：网站编程手册  服务器端</w:t>
      </w:r>
    </w:p>
    <w:p>
      <w:r>
        <w:t>作者：张钰彦等编著</w:t>
      </w:r>
    </w:p>
    <w:p>
      <w:r>
        <w:t>出版社：北京:中国水利水电出版社,2001.06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网站编程手册  服务器端 评论地址：https://www.jiaokey.com/book/detail/10456091.html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