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怎样提高孩子能力  父母与儿童发展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怎样提高孩子能力  父母与儿童发展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本书出售、求购地址：https://www.jiaokey.com/book/detail/10456081.html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关键词搜索：https://www.jiaokey.com/tag/怎样提高孩子能力  父母与儿童发展.html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