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9.0认证考试指南</w:t>
      </w:r>
    </w:p>
    <w:p>
      <w:r>
        <w:rPr>
          <w:rFonts w:ascii="宋体" w:hAnsi="宋体" w:eastAsia="宋体"/>
          <w:sz w:val="24"/>
        </w:rPr>
        <w:t>艾藤，周瑞明主编；万华数码编纂中心主编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9.0认证考试指南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艾藤，周瑞明主编；万华数码编纂中心主编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本书出售、求购地址：https://www.jiaokey.com/book/detail/10456059.html</w:t>
      </w:r>
    </w:p>
    <w:p>
      <w:r>
        <w:t>更多相关图书推荐：https://www.jiaokey.com</w:t>
      </w:r>
    </w:p>
    <w:p>
      <w:r>
        <w:t>艾藤，周瑞明主编；万华数码编纂中心主编 其他作品：https://www.jiaokey.com/tag/艾藤，周瑞明主编；万华数码编纂中心主编.html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关键词搜索：https://www.jiaokey.com/tag/Adobe Illustrator 9.0认证考试指南.html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