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科海先驱-美国著名科学家成功之路  征服小儿麻痹症的人：乔纳斯·索尔克</w:t>
      </w:r>
    </w:p>
    <w:p>
      <w:r>
        <w:rPr>
          <w:rFonts w:ascii="宋体" w:hAnsi="宋体" w:eastAsia="宋体"/>
          <w:sz w:val="24"/>
        </w:rPr>
        <w:t>马乔里·柯尔森著；高进译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科海先驱-美国著名科学家成功之路  征服小儿麻痹症的人：乔纳斯·索尔克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马乔里·柯尔森著；高进译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本书出售、求购地址：https://www.jiaokey.com/book/detail/10456043.html</w:t>
      </w:r>
    </w:p>
    <w:p>
      <w:r>
        <w:t>更多相关图书推荐：https://www.jiaokey.com</w:t>
      </w:r>
    </w:p>
    <w:p>
      <w:r>
        <w:t>马乔里·柯尔森著；高进译 其他作品：https://www.jiaokey.com/tag/马乔里·柯尔森著；高进译.html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关键词搜索：https://www.jiaokey.com/tag/科海先驱-美国著名科学家成功之路  征服小儿麻痹症的人：乔纳斯·索尔克.html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