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国力论  国家·国力·国人命运的世纪嬗变与抉择</w:t>
      </w:r>
    </w:p>
    <w:p>
      <w:r>
        <w:rPr>
          <w:rFonts w:ascii="宋体" w:hAnsi="宋体" w:eastAsia="宋体"/>
          <w:sz w:val="24"/>
        </w:rPr>
        <w:t>宇剑等著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国力论  国家·国力·国人命运的世纪嬗变与抉择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本书出售、求购地址：https://www.jiaokey.com/book/detail/10456036.html</w:t>
      </w:r>
    </w:p>
    <w:p>
      <w:r>
        <w:t>更多相关图书推荐：https://www.jiaokey.com</w:t>
      </w:r>
    </w:p>
    <w:p>
      <w:r>
        <w:t>宇剑等著 其他作品：https://www.jiaokey.com/tag/宇剑等著.html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关键词搜索：https://www.jiaokey.com/tag/国力论  国家·国力·国人命运的世纪嬗变与抉择.html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