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书名：大学英语二级考试词汇短语测试</w:t>
      </w:r>
    </w:p>
    <w:p>
      <w:r>
        <w:t>作者：范希运，唐晓岩主编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总页数：181</w:t>
      </w:r>
    </w:p>
    <w:p>
      <w:r>
        <w:t>更多请访问教客网: www.jiaokey.com</w:t>
      </w:r>
    </w:p>
    <w:p>
      <w:r>
        <w:t>大学英语二级考试词汇短语测试 评论地址：https://www.jiaokey.com/book/detail/10456034.html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