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Web动画与交互 Web设计的终极指南</w:t>
      </w:r>
    </w:p>
    <w:p>
      <w:r>
        <w:rPr>
          <w:rFonts w:ascii="宋体" w:hAnsi="宋体" w:eastAsia="宋体"/>
          <w:sz w:val="24"/>
        </w:rPr>
        <w:t>（美）Christine Saucier著；王军等译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Web动画与交互 Web设计的终极指南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（美）Christine Saucier著；王军等译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本书出售、求购地址：https://www.jiaokey.com/book/detail/10456028.html</w:t>
      </w:r>
    </w:p>
    <w:p>
      <w:r>
        <w:t>更多相关图书推荐：https://www.jiaokey.com</w:t>
      </w:r>
    </w:p>
    <w:p>
      <w:r>
        <w:t>（美）Christine Saucier著；王军等译 其他作品：https://www.jiaokey.com/tag/（美）Christine Saucier著；王军等译.html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关键词搜索：https://www.jiaokey.com/tag/Web动画与交互 Web设计的终极指南.html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