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最新GRE全真试题详解  附GER高分词汇表</w:t>
      </w:r>
    </w:p>
    <w:p>
      <w:r>
        <w:rPr>
          <w:rFonts w:ascii="宋体" w:hAnsi="宋体" w:eastAsia="宋体"/>
          <w:sz w:val="24"/>
        </w:rPr>
        <w:t>陈晨等著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最新GRE全真试题详解  附GER高分词汇表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本书出售、求购地址：https://www.jiaokey.com/book/detail/10456026.html</w:t>
      </w:r>
    </w:p>
    <w:p>
      <w:r>
        <w:t>更多相关图书推荐：https://www.jiaokey.com</w:t>
      </w:r>
    </w:p>
    <w:p>
      <w:r>
        <w:t>陈晨等著 其他作品：https://www.jiaokey.com/tag/陈晨等著.html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关键词搜索：https://www.jiaokey.com/tag/最新GRE全真试题详解  附GER高分词汇表.html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