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CAXA-3D/V2三维电子图板基础及应用教程</w:t>
      </w:r>
    </w:p>
    <w:p>
      <w:r>
        <w:rPr>
          <w:rFonts w:ascii="宋体" w:hAnsi="宋体" w:eastAsia="宋体"/>
          <w:sz w:val="24"/>
        </w:rPr>
        <w:t>尚凤武主编；协同教育教材编译室编著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CAXA-3D/V2三维电子图板基础及应用教程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尚凤武主编；协同教育教材编译室编著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本书出售、求购地址：https://www.jiaokey.com/book/detail/10456018.html</w:t>
      </w:r>
    </w:p>
    <w:p>
      <w:r>
        <w:t>更多相关图书推荐：https://www.jiaokey.com</w:t>
      </w:r>
    </w:p>
    <w:p>
      <w:r>
        <w:t>尚凤武主编；协同教育教材编译室编著 其他作品：https://www.jiaokey.com/tag/尚凤武主编；协同教育教材编译室编著.html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关键词搜索：https://www.jiaokey.com/tag/CAXA-3D/V2三维电子图板基础及应用教程.html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