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想到2000年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想到2000年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本书出售、求购地址：https://www.jiaokey.com/book/detail/10455931.html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关键词搜索：https://www.jiaokey.com/tag/想到2000年.html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