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魔女与罗宾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魔女与罗宾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本书出售、求购地址：https://www.jiaokey.com/book/detail/10455922.html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关键词搜索：https://www.jiaokey.com/tag/魔女与罗宾.html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