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书名：大学英语四年级词汇模拟测试集</w:t>
      </w:r>
    </w:p>
    <w:p>
      <w:r>
        <w:t>作者：丁少谷，庞建元编</w:t>
      </w:r>
    </w:p>
    <w:p>
      <w:r>
        <w:t>出版社：长沙：湖南大学出版社</w:t>
      </w:r>
    </w:p>
    <w:p>
      <w:r>
        <w:t>出版日期：1988.02</w:t>
      </w:r>
    </w:p>
    <w:p>
      <w:r>
        <w:t>总页数：477</w:t>
      </w:r>
    </w:p>
    <w:p>
      <w:r>
        <w:t>更多请访问教客网: www.jiaokey.com</w:t>
      </w:r>
    </w:p>
    <w:p>
      <w:r>
        <w:t>大学英语四年级词汇模拟测试集 评论地址：https://www.jiaokey.com/book/detail/10455886.html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