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书名：初级英语会话集锦  阶梯式速成口语入门</w:t>
      </w:r>
    </w:p>
    <w:p>
      <w:r>
        <w:t>作者：贾柱立主编</w:t>
      </w:r>
    </w:p>
    <w:p>
      <w:r>
        <w:t>出版社：天津：天津大学出版社</w:t>
      </w:r>
    </w:p>
    <w:p>
      <w:r>
        <w:t>出版日期：1991.07</w:t>
      </w:r>
    </w:p>
    <w:p>
      <w:r>
        <w:t>总页数：239</w:t>
      </w:r>
    </w:p>
    <w:p>
      <w:r>
        <w:t>更多请访问教客网: www.jiaokey.com</w:t>
      </w:r>
    </w:p>
    <w:p>
      <w:r>
        <w:t>初级英语会话集锦  阶梯式速成口语入门 评论地址：https://www.jiaokey.com/book/detail/10455876.html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