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网上娱乐与游戏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网上娱乐与游戏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本书出售、求购地址：https://www.jiaokey.com/book/detail/10455873.html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关键词搜索：https://www.jiaokey.com/tag/网上娱乐与游戏.html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