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21天精通ASP电子商务编程</w:t>
      </w:r>
    </w:p>
    <w:p>
      <w:r>
        <w:rPr>
          <w:rFonts w:ascii="宋体" w:hAnsi="宋体" w:eastAsia="宋体"/>
          <w:sz w:val="24"/>
        </w:rPr>
        <w:t>（美）Stephen Walther，（美）Jonathan Levine著；潇湘工作室译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21天精通ASP电子商务编程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Walther，（美）Jonathan Levine著；潇湘工作室译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本书出售、求购地址：https://www.jiaokey.com/book/detail/10455866.html</w:t>
      </w:r>
    </w:p>
    <w:p>
      <w:r>
        <w:t>更多相关图书推荐：https://www.jiaokey.com</w:t>
      </w:r>
    </w:p>
    <w:p>
      <w:r>
        <w:t>（美）Stephen Walther，（美）Jonathan Levine著；潇湘工作室译 其他作品：https://www.jiaokey.com/tag/（美）Stephen Walther，（美）Jonathan Levine著；潇湘工作室译.html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关键词搜索：https://www.jiaokey.com/tag/21天精通ASP电子商务编程.html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