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许国璋《英语》  第3册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许国璋《英语》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本书出售、求购地址：https://www.jiaokey.com/book/detail/10455856.html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关键词搜索：https://www.jiaokey.com/tag/许国璋《英语》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