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书名：电子表格化财务、会计与管理</w:t>
      </w:r>
    </w:p>
    <w:p>
      <w:r>
        <w:t>作者：王啸，吴仁群等编著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总页数：404</w:t>
      </w:r>
    </w:p>
    <w:p>
      <w:r>
        <w:t>更多请访问教客网: www.jiaokey.com</w:t>
      </w:r>
    </w:p>
    <w:p>
      <w:r>
        <w:t>电子表格化财务、会计与管理 评论地址：https://www.jiaokey.com/book/detail/10455800.html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