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5.0网页动画闪客实战</w:t>
      </w:r>
    </w:p>
    <w:p>
      <w:r>
        <w:t>作者：天心工作室编著</w:t>
      </w:r>
    </w:p>
    <w:p>
      <w:r>
        <w:t>出版社：北京:人民邮电出版社,2001.04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Flash 5.0网页动画闪客实战 评论地址：https://www.jiaokey.com/book/detail/10455769.html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