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书名：粉尘浓度的连续监测</w:t>
      </w:r>
    </w:p>
    <w:p>
      <w:r>
        <w:t>作者：（苏）А.П.克利缅科著；柴振荣译</w:t>
      </w:r>
    </w:p>
    <w:p>
      <w:r>
        <w:t>出版社：北京：新时代出版社</w:t>
      </w:r>
    </w:p>
    <w:p>
      <w:r>
        <w:t>出版日期：1984.03</w:t>
      </w:r>
    </w:p>
    <w:p>
      <w:r>
        <w:t>总页数：129</w:t>
      </w:r>
    </w:p>
    <w:p>
      <w:r>
        <w:t>更多请访问教客网: www.jiaokey.com</w:t>
      </w:r>
    </w:p>
    <w:p>
      <w:r>
        <w:t>粉尘浓度的连续监测 评论地址：https://www.jiaokey.com/book/detail/10455733.html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