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书名：双语合璧计算机百科学习精典  第2册</w:t>
      </w:r>
    </w:p>
    <w:p>
      <w:r>
        <w:t>作者：谢建勋，周京艳编写</w:t>
      </w:r>
    </w:p>
    <w:p>
      <w:r>
        <w:t>出版社：北京：北京希望电子出版社</w:t>
      </w:r>
    </w:p>
    <w:p>
      <w:r>
        <w:t>出版日期：2000.10</w:t>
      </w:r>
    </w:p>
    <w:p>
      <w:r>
        <w:t>总页数：221</w:t>
      </w:r>
    </w:p>
    <w:p>
      <w:r>
        <w:t>更多请访问教客网: www.jiaokey.com</w:t>
      </w:r>
    </w:p>
    <w:p>
      <w:r>
        <w:t>双语合璧计算机百科学习精典  第2册 评论地址：https://www.jiaokey.com/book/detail/10455666.html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