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书名：汽车对大气的污染及其控制  资料选编</w:t>
      </w:r>
    </w:p>
    <w:p>
      <w:r>
        <w:t>作者：国家环保局大气处编</w:t>
      </w:r>
    </w:p>
    <w:p>
      <w:r>
        <w:t>出版社：北京：气象出版社</w:t>
      </w:r>
    </w:p>
    <w:p>
      <w:r>
        <w:t>出版日期：1988.04</w:t>
      </w:r>
    </w:p>
    <w:p>
      <w:r>
        <w:t>总页数：209</w:t>
      </w:r>
    </w:p>
    <w:p>
      <w:r>
        <w:t>更多请访问教客网: www.jiaokey.com</w:t>
      </w:r>
    </w:p>
    <w:p>
      <w:r>
        <w:t>汽车对大气的污染及其控制  资料选编 评论地址：https://www.jiaokey.com/book/detail/10455663.html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