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精彩PhotoImpact 6中文版</w:t>
      </w:r>
    </w:p>
    <w:p>
      <w:r>
        <w:rPr>
          <w:rFonts w:ascii="宋体" w:hAnsi="宋体" w:eastAsia="宋体"/>
          <w:sz w:val="24"/>
        </w:rPr>
        <w:t>吴目诚，邱淑如编著；北大宏博改编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精彩PhotoImpact 6中文版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吴目诚，邱淑如编著；北大宏博改编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本书出售、求购地址：https://www.jiaokey.com/book/detail/10455658.html</w:t>
      </w:r>
    </w:p>
    <w:p>
      <w:r>
        <w:t>更多相关图书推荐：https://www.jiaokey.com</w:t>
      </w:r>
    </w:p>
    <w:p>
      <w:r>
        <w:t>吴目诚，邱淑如编著；北大宏博改编 其他作品：https://www.jiaokey.com/tag/吴目诚，邱淑如编著；北大宏博改编.html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关键词搜索：https://www.jiaokey.com/tag/精彩PhotoImpact 6中文版.html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