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书名：酷炫动画Flash 5造</w:t>
      </w:r>
    </w:p>
    <w:p>
      <w:r>
        <w:t>作者：5D多媒体编著</w:t>
      </w:r>
    </w:p>
    <w:p>
      <w:r>
        <w:t>出版社：重庆：重庆出版社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酷炫动画Flash 5造 评论地址：https://www.jiaokey.com/book/detail/10455657.html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