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Support认证考试指南</w:t>
      </w:r>
    </w:p>
    <w:p>
      <w:r>
        <w:rPr>
          <w:rFonts w:ascii="宋体" w:hAnsi="宋体" w:eastAsia="宋体"/>
          <w:sz w:val="24"/>
        </w:rPr>
        <w:t>（加）Amir S.Ranjbar著；田学锋，魏占祯等译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Support认证考试指南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（加）Amir S.Ranjbar著；田学锋，魏占祯等译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本书出售、求购地址：https://www.jiaokey.com/book/detail/10455642.html</w:t>
      </w:r>
    </w:p>
    <w:p>
      <w:r>
        <w:t>更多相关图书推荐：https://www.jiaokey.com</w:t>
      </w:r>
    </w:p>
    <w:p>
      <w:r>
        <w:t>（加）Amir S.Ranjbar著；田学锋，魏占祯等译 其他作品：https://www.jiaokey.com/tag/（加）Amir S.Ranjbar著；田学锋，魏占祯等译.html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 Support认证考试指南.html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