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世界优秀统计软件SPSS V10.0 for Windows实用基础教程</w:t>
      </w:r>
    </w:p>
    <w:p>
      <w:r>
        <w:rPr>
          <w:rFonts w:ascii="宋体" w:hAnsi="宋体" w:eastAsia="宋体"/>
          <w:sz w:val="24"/>
        </w:rPr>
        <w:t>三味工作室编写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世界优秀统计软件SPSS V10.0 for Windows实用基础教程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本书出售、求购地址：https://www.jiaokey.com/book/detail/10455639.html</w:t>
      </w:r>
    </w:p>
    <w:p>
      <w:r>
        <w:t>更多相关图书推荐：https://www.jiaokey.com</w:t>
      </w:r>
    </w:p>
    <w:p>
      <w:r>
        <w:t>三味工作室编写 其他作品：https://www.jiaokey.com/tag/三味工作室编写.html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关键词搜索：https://www.jiaokey.com/tag/世界优秀统计软件SPSS V10.0 for Windows实用基础教程.html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