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Windows驱动程序模型设计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Windows驱动程序模型设计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本书出售、求购地址：https://www.jiaokey.com/book/detail/10455609.html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Windows驱动程序模型设计.html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