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走向深渊  抗战时期的汪精卫</w:t>
      </w:r>
    </w:p>
    <w:p>
      <w:r>
        <w:rPr>
          <w:rFonts w:ascii="宋体" w:hAnsi="宋体" w:eastAsia="宋体"/>
          <w:sz w:val="24"/>
        </w:rPr>
        <w:t>蔡德金，刘松茂著（北京师范大学）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走向深渊  抗战时期的汪精卫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蔡德金，刘松茂著（北京师范大学）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本书出售、求购地址：https://www.jiaokey.com/book/detail/10455598.html</w:t>
      </w:r>
    </w:p>
    <w:p>
      <w:r>
        <w:t>更多相关图书推荐：https://www.jiaokey.com</w:t>
      </w:r>
    </w:p>
    <w:p>
      <w:r>
        <w:t>蔡德金，刘松茂著（北京师范大学） 其他作品：https://www.jiaokey.com/tag/蔡德金，刘松茂著（北京师范大学）.html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关键词搜索：https://www.jiaokey.com/tag/走向深渊  抗战时期的汪精卫.html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