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怎样与你的孩子休战  解决子女日常问题的实用指南</w:t>
      </w:r>
    </w:p>
    <w:p>
      <w:r>
        <w:rPr>
          <w:rFonts w:ascii="宋体" w:hAnsi="宋体" w:eastAsia="宋体"/>
          <w:sz w:val="24"/>
        </w:rPr>
        <w:t>（美）弗莱明（Fleming，D.），（美）巴拉欧提斯（Balahoutis，L.）著；吴 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怎样与你的孩子休战  解决子女日常问题的实用指南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（美）弗莱明（Fleming，D.），（美）巴拉欧提斯（Balahoutis，L.）著；吴 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本书出售、求购地址：https://www.jiaokey.com/book/detail/10455563.html</w:t>
      </w:r>
    </w:p>
    <w:p>
      <w:r>
        <w:t>更多相关图书推荐：https://www.jiaokey.com</w:t>
      </w:r>
    </w:p>
    <w:p>
      <w:r>
        <w:t>（美）弗莱明（Fleming，D.），（美）巴拉欧提斯（Balahoutis，L.）著；吴 思等译 其他作品：https://www.jiaokey.com/tag/（美）弗莱明（Fleming，D.），（美）巴拉欧提斯（Balahoutis，L.）著；吴 思等译.html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关键词搜索：https://www.jiaokey.com/tag/怎样与你的孩子休战  解决子女日常问题的实用指南.html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