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书名：硬件描述语言Verilog  第4版</w:t>
      </w:r>
    </w:p>
    <w:p>
      <w:r>
        <w:t>作者：（英）Donald E.Thomas，Philip R.Moorby著；刘明业等译</w:t>
      </w:r>
    </w:p>
    <w:p>
      <w:r>
        <w:t>出版社：北京：清华大学出版社</w:t>
      </w:r>
    </w:p>
    <w:p>
      <w:r>
        <w:t>出版日期：2001.08</w:t>
      </w:r>
    </w:p>
    <w:p>
      <w:r>
        <w:t>总页数：304</w:t>
      </w:r>
    </w:p>
    <w:p>
      <w:r>
        <w:t>更多请访问教客网: www.jiaokey.com</w:t>
      </w:r>
    </w:p>
    <w:p>
      <w:r>
        <w:t>硬件描述语言Verilog  第4版 评论地址：https://www.jiaokey.com/book/detail/10455547.html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