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书名：高性能计算并行编程技术 MPI并行程序设计</w:t>
      </w:r>
    </w:p>
    <w:p>
      <w:r>
        <w:t>作者：都志辉编著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总页数：336</w:t>
      </w:r>
    </w:p>
    <w:p>
      <w:r>
        <w:t>更多请访问教客网: www.jiaokey.com</w:t>
      </w:r>
    </w:p>
    <w:p>
      <w:r>
        <w:t>高性能计算并行编程技术 MPI并行程序设计 评论地址：https://www.jiaokey.com/book/detail/10455532.html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