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科海先驱-美国著名科学家成功之路 火箭之父：罗伯特H.戈达德</w:t>
      </w:r>
    </w:p>
    <w:p>
      <w:r>
        <w:rPr>
          <w:rFonts w:ascii="宋体" w:hAnsi="宋体" w:eastAsia="宋体"/>
          <w:sz w:val="24"/>
        </w:rPr>
        <w:t>卡林·克拉福特·法利著；苑龙译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科海先驱-美国著名科学家成功之路 火箭之父：罗伯特H.戈达德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卡林·克拉福特·法利著；苑龙译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本书出售、求购地址：https://www.jiaokey.com/book/detail/10455516.html</w:t>
      </w:r>
    </w:p>
    <w:p>
      <w:r>
        <w:t>更多相关图书推荐：https://www.jiaokey.com</w:t>
      </w:r>
    </w:p>
    <w:p>
      <w:r>
        <w:t>卡林·克拉福特·法利著；苑龙译 其他作品：https://www.jiaokey.com/tag/卡林·克拉福特·法利著；苑龙译.html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关键词搜索：https://www.jiaokey.com/tag/科海先驱-美国著名科学家成功之路 火箭之父：罗伯特H.戈达德.html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