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97教程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本书出售、求购地址：https://www.jiaokey.com/book/detail/10455514.html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关键词搜索：https://www.jiaokey.com/tag/中文Outlook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